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156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февраля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Сорокина Алексея Владимировича, </w:t>
      </w:r>
      <w:r>
        <w:rPr>
          <w:rStyle w:val="cat-ExternalSystemDefinedgrp-32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4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неработающего, </w:t>
      </w:r>
      <w:r>
        <w:rPr>
          <w:rStyle w:val="cat-UserDefinedgrp-34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проживающего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5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5rplc-12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3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1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Сорокин А.В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30.07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UserDefinedgrp-35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29.07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6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17.05.2024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20.20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28.05.2024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Сорокин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17.05.2024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Сорокин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дела административного материала, не явился,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Сорокина А.В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Сорокина А.В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36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21.01.2025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Сорокин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подписью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согласен,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полицейского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ОР ППСП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21.01.2025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Сорокина А.В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21.01.2025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Style w:val="cat-UserDefinedgrp-26rplc-41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17.05.2024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Сорокина А.В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ст.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20.20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28.05.2024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5"/>
          <w:szCs w:val="25"/>
        </w:rPr>
        <w:t>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Fonts w:ascii="Times New Roman" w:eastAsia="Times New Roman" w:hAnsi="Times New Roman" w:cs="Times New Roman"/>
          <w:sz w:val="25"/>
          <w:szCs w:val="25"/>
        </w:rPr>
        <w:t>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29.05.2024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Сорокин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29.07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Сорокиным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Сорокина А.В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его имущественное положение, наличие инвалидности II группы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смягчающи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>
        <w:rPr>
          <w:rFonts w:ascii="Times New Roman" w:eastAsia="Times New Roman" w:hAnsi="Times New Roman" w:cs="Times New Roman"/>
          <w:sz w:val="25"/>
          <w:szCs w:val="25"/>
        </w:rPr>
        <w:t>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установленных по делу обстоятельств, состояния здоровья,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Сорокин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Сорокина Алексея Владимировича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1 060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 тысяча шестьдесят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0412365400395001562520184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6">
    <w:name w:val="cat-ExternalSystemDefined grp-32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PassportDatagrp-25rplc-12">
    <w:name w:val="cat-PassportData grp-25 rplc-12"/>
    <w:basedOn w:val="DefaultParagraphFont"/>
  </w:style>
  <w:style w:type="character" w:customStyle="1" w:styleId="cat-ExternalSystemDefinedgrp-33rplc-13">
    <w:name w:val="cat-ExternalSystemDefined grp-33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UserDefinedgrp-26rplc-23">
    <w:name w:val="cat-UserDefined grp-26 rplc-23"/>
    <w:basedOn w:val="DefaultParagraphFont"/>
  </w:style>
  <w:style w:type="character" w:customStyle="1" w:styleId="cat-UserDefinedgrp-36rplc-33">
    <w:name w:val="cat-UserDefined grp-36 rplc-33"/>
    <w:basedOn w:val="DefaultParagraphFont"/>
  </w:style>
  <w:style w:type="character" w:customStyle="1" w:styleId="cat-UserDefinedgrp-26rplc-41">
    <w:name w:val="cat-UserDefined grp-26 rplc-41"/>
    <w:basedOn w:val="DefaultParagraphFont"/>
  </w:style>
  <w:style w:type="character" w:customStyle="1" w:styleId="cat-UserDefinedgrp-37rplc-59">
    <w:name w:val="cat-UserDefined grp-37 rplc-59"/>
    <w:basedOn w:val="DefaultParagraphFont"/>
  </w:style>
  <w:style w:type="character" w:customStyle="1" w:styleId="cat-UserDefinedgrp-38rplc-62">
    <w:name w:val="cat-UserDefined grp-38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